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Cyber Security 2018 Cross 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________is said to have occurred when a hacker successfully exploits a vulnerability in a computer or device, and gains access to its files and network</w:t>
            </w:r>
          </w:p>
          <w:p>
            <w:pPr>
              <w:keepLines/>
              <w:pStyle w:val="CluesTiny"/>
            </w:pPr>
            <w:r>
              <w:rPr>
                <w:b w:val="true"/>
                <w:bCs w:val="true"/>
              </w:rPr>
              <w:t xml:space="preserve">6. </w:t>
            </w:r>
            <w:r>
              <w:t xml:space="preserve">A politically- or ideologically-motivated cyber attack or hack</w:t>
            </w:r>
          </w:p>
          <w:p>
            <w:pPr>
              <w:keepLines/>
              <w:pStyle w:val="CluesTiny"/>
            </w:pPr>
            <w:r>
              <w:rPr>
                <w:b w:val="true"/>
                <w:bCs w:val="true"/>
              </w:rPr>
              <w:t xml:space="preserve">8. </w:t>
            </w:r>
            <w:r>
              <w:t xml:space="preserve">software that aims to gather information about a person or organization, sometimes without their knowledge, that may send such information to another entity without the consumer's consent</w:t>
            </w:r>
          </w:p>
          <w:p>
            <w:pPr>
              <w:keepLines/>
              <w:pStyle w:val="CluesTiny"/>
            </w:pPr>
            <w:r>
              <w:rPr>
                <w:b w:val="true"/>
                <w:bCs w:val="true"/>
              </w:rPr>
              <w:t xml:space="preserve">9. </w:t>
            </w:r>
            <w:r>
              <w:t xml:space="preserve">The short name, usually meaningful in some way, associated with a particular computer user</w:t>
            </w:r>
          </w:p>
          <w:p>
            <w:pPr>
              <w:keepLines/>
              <w:pStyle w:val="CluesTiny"/>
            </w:pPr>
            <w:r>
              <w:rPr>
                <w:b w:val="true"/>
                <w:bCs w:val="true"/>
              </w:rPr>
              <w:t xml:space="preserve">11. </w:t>
            </w:r>
            <w:r>
              <w:t xml:space="preserve">Voice phishing is a form of criminal phone fraud, using social engineering over the telephone system to gain access to private personal and financial information for the purpose of financial reward. It is sometimes referred to as ___________</w:t>
            </w:r>
          </w:p>
          <w:p>
            <w:pPr>
              <w:keepLines/>
              <w:pStyle w:val="CluesTiny"/>
            </w:pPr>
            <w:r>
              <w:rPr>
                <w:b w:val="true"/>
                <w:bCs w:val="true"/>
              </w:rPr>
              <w:t xml:space="preserve">12. </w:t>
            </w:r>
            <w:r>
              <w:t xml:space="preserve">the practice of spying on the user of a cash-dispensing machine or other electronic device in order to obtain their personal identification number, password, etc</w:t>
            </w:r>
          </w:p>
          <w:p>
            <w:pPr>
              <w:keepLines/>
              <w:pStyle w:val="CluesTiny"/>
            </w:pPr>
            <w:r>
              <w:rPr>
                <w:b w:val="true"/>
                <w:bCs w:val="true"/>
              </w:rPr>
              <w:t xml:space="preserve">13. </w:t>
            </w:r>
            <w:r>
              <w:t xml:space="preserve">A _______ assessment is the process by which risks are identified and the impact of those risks determined</w:t>
            </w:r>
          </w:p>
          <w:p>
            <w:pPr>
              <w:keepLines/>
              <w:pStyle w:val="CluesTiny"/>
            </w:pPr>
            <w:r>
              <w:rPr>
                <w:b w:val="true"/>
                <w:bCs w:val="true"/>
              </w:rPr>
              <w:t xml:space="preserve">15. </w:t>
            </w:r>
            <w:r>
              <w:t xml:space="preserve">A very common password that the average users uses</w:t>
            </w:r>
          </w:p>
          <w:p>
            <w:pPr>
              <w:keepLines/>
              <w:pStyle w:val="CluesTiny"/>
            </w:pPr>
            <w:r>
              <w:rPr>
                <w:b w:val="true"/>
                <w:bCs w:val="true"/>
              </w:rPr>
              <w:t xml:space="preserve">16. </w:t>
            </w:r>
            <w:r>
              <w:t xml:space="preserve">another term for malicious software </w:t>
            </w:r>
          </w:p>
          <w:p>
            <w:pPr>
              <w:keepLines/>
              <w:pStyle w:val="CluesTiny"/>
            </w:pPr>
            <w:r>
              <w:rPr>
                <w:b w:val="true"/>
                <w:bCs w:val="true"/>
              </w:rPr>
              <w:t xml:space="preserve">17. </w:t>
            </w:r>
            <w:r>
              <w:t xml:space="preserve">is defined as a crime in which a computer is the object of the crime (hacking, phishing, spamming) or is used as a tool to commit an offense</w:t>
            </w:r>
          </w:p>
        </w:tc>
        <w:tc>
          <w:p>
            <w:pPr>
              <w:pStyle w:val="CluesTiny"/>
            </w:pPr>
            <w:r>
              <w:rPr>
                <w:b w:val="true"/>
                <w:bCs w:val="true"/>
              </w:rPr>
              <w:t xml:space="preserve">Down</w:t>
            </w:r>
          </w:p>
          <w:p>
            <w:pPr>
              <w:keepLines/>
              <w:pStyle w:val="CluesTiny"/>
            </w:pPr>
            <w:r>
              <w:rPr>
                <w:b w:val="true"/>
                <w:bCs w:val="true"/>
              </w:rPr>
              <w:t xml:space="preserve">1. </w:t>
            </w:r>
            <w:r>
              <w:t xml:space="preserve">a piece of code which is capable of copying itself and typically has a detrimental effect, such as corrupting the system or destroying data</w:t>
            </w:r>
          </w:p>
          <w:p>
            <w:pPr>
              <w:keepLines/>
              <w:pStyle w:val="CluesTiny"/>
            </w:pPr>
            <w:r>
              <w:rPr>
                <w:b w:val="true"/>
                <w:bCs w:val="true"/>
              </w:rPr>
              <w:t xml:space="preserve">2. </w:t>
            </w:r>
            <w:r>
              <w:t xml:space="preserve">An algorithmic technique that takes a file and changes its contents into something unreadable to those outside the chain of communication.</w:t>
            </w:r>
          </w:p>
          <w:p>
            <w:pPr>
              <w:keepLines/>
              <w:pStyle w:val="CluesTiny"/>
            </w:pPr>
            <w:r>
              <w:rPr>
                <w:b w:val="true"/>
                <w:bCs w:val="true"/>
              </w:rPr>
              <w:t xml:space="preserve">4. </w:t>
            </w:r>
            <w:r>
              <w:t xml:space="preserve"> A ___________ is a hardware of a software that helps keep hackers from using your computer and it watches for outside attempts to access your system and blocks communication that you don't permit</w:t>
            </w:r>
          </w:p>
          <w:p>
            <w:pPr>
              <w:keepLines/>
              <w:pStyle w:val="CluesTiny"/>
            </w:pPr>
            <w:r>
              <w:rPr>
                <w:b w:val="true"/>
                <w:bCs w:val="true"/>
              </w:rPr>
              <w:t xml:space="preserve">5. </w:t>
            </w:r>
            <w:r>
              <w:t xml:space="preserve">A type of malicious software from cryptovirology that threatens to publish the victim's data or perpetually block access to it unless a ransom is paid.</w:t>
            </w:r>
          </w:p>
          <w:p>
            <w:pPr>
              <w:keepLines/>
              <w:pStyle w:val="CluesTiny"/>
            </w:pPr>
            <w:r>
              <w:rPr>
                <w:b w:val="true"/>
                <w:bCs w:val="true"/>
              </w:rPr>
              <w:t xml:space="preserve">7. </w:t>
            </w:r>
            <w:r>
              <w:t xml:space="preserve">a global computer network providing a variety of information and communication facilities, consisting of interconnected networks using standardized communication protocols</w:t>
            </w:r>
          </w:p>
          <w:p>
            <w:pPr>
              <w:keepLines/>
              <w:pStyle w:val="CluesTiny"/>
            </w:pPr>
            <w:r>
              <w:rPr>
                <w:b w:val="true"/>
                <w:bCs w:val="true"/>
              </w:rPr>
              <w:t xml:space="preserve">10. </w:t>
            </w:r>
            <w:r>
              <w:t xml:space="preserve"> e-mails that appear to originate from a trusted source to trick a user into entering valid credentials on a fake website</w:t>
            </w:r>
          </w:p>
          <w:p>
            <w:pPr>
              <w:keepLines/>
              <w:pStyle w:val="CluesTiny"/>
            </w:pPr>
            <w:r>
              <w:rPr>
                <w:b w:val="true"/>
                <w:bCs w:val="true"/>
              </w:rPr>
              <w:t xml:space="preserve">14. </w:t>
            </w:r>
            <w:r>
              <w:t xml:space="preserve">___________ is designed to display advertisements on your computer and redirect your search requests to advertising websites to collect marketing data about you.</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Security 2018 Cross Word Puzzle</dc:title>
  <dcterms:created xsi:type="dcterms:W3CDTF">2021-10-11T05:05:34Z</dcterms:created>
  <dcterms:modified xsi:type="dcterms:W3CDTF">2021-10-11T05:05:34Z</dcterms:modified>
</cp:coreProperties>
</file>