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Ransomware    </w:t>
      </w:r>
      <w:r>
        <w:t xml:space="preserve">   Morse‌ ‌code‌    </w:t>
      </w:r>
      <w:r>
        <w:t xml:space="preserve">   Phishing    </w:t>
      </w:r>
      <w:r>
        <w:t xml:space="preserve">   software patch    </w:t>
      </w:r>
      <w:r>
        <w:t xml:space="preserve">   bitcoin    </w:t>
      </w:r>
      <w:r>
        <w:t xml:space="preserve">   encryption    </w:t>
      </w:r>
      <w:r>
        <w:t xml:space="preserve">   antivirus software    </w:t>
      </w:r>
      <w:r>
        <w:t xml:space="preserve">   malware    </w:t>
      </w:r>
      <w:r>
        <w:t xml:space="preserve">   hacker    </w:t>
      </w:r>
      <w:r>
        <w:t xml:space="preserve">   dark web    </w:t>
      </w:r>
      <w:r>
        <w:t xml:space="preserve">   deep web    </w:t>
      </w:r>
      <w:r>
        <w:t xml:space="preserve">   usb port    </w:t>
      </w:r>
      <w:r>
        <w:t xml:space="preserve">   usb drive    </w:t>
      </w:r>
      <w:r>
        <w:t xml:space="preserve">   server    </w:t>
      </w:r>
      <w:r>
        <w:t xml:space="preserve">   spam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</dc:title>
  <dcterms:created xsi:type="dcterms:W3CDTF">2021-10-11T05:06:06Z</dcterms:created>
  <dcterms:modified xsi:type="dcterms:W3CDTF">2021-10-11T05:06:06Z</dcterms:modified>
</cp:coreProperties>
</file>