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gain the trust of a person to access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cyber attack intended to redirect a website’s traffic to another,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malicious program used to hack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Observing a person’s private information over their shoulder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piece of code which is capable of copying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act of creating and using an invented scenario to engage a targeted victim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Programs that secretly record what you do on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code that is designed to cause harm or gain unauthorised access to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form of software that downloads of displays unwanted ads when a user is online,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A technique of fraudulently obtaining private information, often using email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2021-10-11T05:06:11Z</dcterms:created>
  <dcterms:modified xsi:type="dcterms:W3CDTF">2021-10-11T05:06:11Z</dcterms:modified>
</cp:coreProperties>
</file>