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White Hat    </w:t>
      </w:r>
      <w:r>
        <w:t xml:space="preserve">   Black Hat    </w:t>
      </w:r>
      <w:r>
        <w:t xml:space="preserve">   Deepfake    </w:t>
      </w:r>
      <w:r>
        <w:t xml:space="preserve">   Clickjacking    </w:t>
      </w:r>
      <w:r>
        <w:t xml:space="preserve">   Social Engineering    </w:t>
      </w:r>
      <w:r>
        <w:t xml:space="preserve">   penetration testing    </w:t>
      </w:r>
      <w:r>
        <w:t xml:space="preserve">   Encryption    </w:t>
      </w:r>
      <w:r>
        <w:t xml:space="preserve">   Phishing    </w:t>
      </w:r>
      <w:r>
        <w:t xml:space="preserve">   DDoS    </w:t>
      </w:r>
      <w:r>
        <w:t xml:space="preserve">   Rootkit    </w:t>
      </w:r>
      <w:r>
        <w:t xml:space="preserve">   Spyware    </w:t>
      </w:r>
      <w:r>
        <w:t xml:space="preserve">   Botnet    </w:t>
      </w:r>
      <w:r>
        <w:t xml:space="preserve">   Trojan horse    </w:t>
      </w:r>
      <w:r>
        <w:t xml:space="preserve">   WannaCry    </w:t>
      </w:r>
      <w:r>
        <w:t xml:space="preserve">   Ransomware    </w:t>
      </w:r>
      <w:r>
        <w:t xml:space="preserve">   Stuxnet    </w:t>
      </w:r>
      <w:r>
        <w:t xml:space="preserve">   PASSWORD    </w:t>
      </w:r>
      <w:r>
        <w:t xml:space="preserve">   VIRUS    </w:t>
      </w:r>
      <w:r>
        <w:t xml:space="preserve">   ANTIVIRUS    </w:t>
      </w:r>
      <w:r>
        <w:t xml:space="preserve">   SHAREINFORMATION    </w:t>
      </w:r>
      <w:r>
        <w:t xml:space="preserve">   TROJANHORSE    </w:t>
      </w:r>
      <w:r>
        <w:t xml:space="preserve">   WORMS    </w:t>
      </w:r>
      <w:r>
        <w:t xml:space="preserve">   MALWARE    </w:t>
      </w:r>
      <w:r>
        <w:t xml:space="preserve">   COPYRIGHT    </w:t>
      </w:r>
      <w:r>
        <w:t xml:space="preserve">   AUTHORIZED    </w:t>
      </w:r>
      <w:r>
        <w:t xml:space="preserve">   STRONGPASSWORD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2</dc:title>
  <dcterms:created xsi:type="dcterms:W3CDTF">2021-10-11T05:06:18Z</dcterms:created>
  <dcterms:modified xsi:type="dcterms:W3CDTF">2021-10-11T05:06:18Z</dcterms:modified>
</cp:coreProperties>
</file>