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Asymmetric    </w:t>
      </w:r>
      <w:r>
        <w:t xml:space="preserve">   Block    </w:t>
      </w:r>
      <w:r>
        <w:t xml:space="preserve">   Caesar    </w:t>
      </w:r>
      <w:r>
        <w:t xml:space="preserve">   Cipher    </w:t>
      </w:r>
      <w:r>
        <w:t xml:space="preserve">   Ciphertext    </w:t>
      </w:r>
      <w:r>
        <w:t xml:space="preserve">   Confusion    </w:t>
      </w:r>
      <w:r>
        <w:t xml:space="preserve">   Decryption    </w:t>
      </w:r>
      <w:r>
        <w:t xml:space="preserve">   Diffusion    </w:t>
      </w:r>
      <w:r>
        <w:t xml:space="preserve">   Encryption    </w:t>
      </w:r>
      <w:r>
        <w:t xml:space="preserve">   Hacking    </w:t>
      </w:r>
      <w:r>
        <w:t xml:space="preserve">   Key    </w:t>
      </w:r>
      <w:r>
        <w:t xml:space="preserve">   Nonrepudiation    </w:t>
      </w:r>
      <w:r>
        <w:t xml:space="preserve">   Plaintext    </w:t>
      </w:r>
      <w:r>
        <w:t xml:space="preserve">   Stream    </w:t>
      </w:r>
      <w:r>
        <w:t xml:space="preserve">   Substitution    </w:t>
      </w:r>
      <w:r>
        <w:t xml:space="preserve">   Symmetric    </w:t>
      </w:r>
      <w:r>
        <w:t xml:space="preserve">   Transposition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2021-10-11T05:06:18Z</dcterms:created>
  <dcterms:modified xsi:type="dcterms:W3CDTF">2021-10-11T05:06:18Z</dcterms:modified>
</cp:coreProperties>
</file>