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Cyber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and monitors incoming and outgoing traffic on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Managing the access to a computer system and/or network and associated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Test environment that isolates untested code changes to ensure that any issues are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Protects information and resources on open and closed networks.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Monitors specific patterns for network traffic or known instructions used by malware - must be kept up to date and requires regular signature updates.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Monitors and network and system activity and classifies whether the activity is expected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two keys to encrypt plaintext, anything encrypted using a public key can be decrypted using a private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uses on key shared among the people who need access to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identify coding errors and security loopholes in software, operating systems and networks. It involves inputting huge amounts of random data in attempt to make the system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pieces of software that update a computer program to remove vulnerabilities, bugs in the code or to improve the performance of the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system set up as a decoy to detect, deflect and even counteract any unauthorised used of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Locates and destroys or quarantines malware.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 </dc:title>
  <dcterms:created xsi:type="dcterms:W3CDTF">2021-10-11T05:06:20Z</dcterms:created>
  <dcterms:modified xsi:type="dcterms:W3CDTF">2021-10-11T05:06:20Z</dcterms:modified>
</cp:coreProperties>
</file>