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breach    </w:t>
      </w:r>
      <w:r>
        <w:t xml:space="preserve">   confidential    </w:t>
      </w:r>
      <w:r>
        <w:t xml:space="preserve">   cybercrime    </w:t>
      </w:r>
      <w:r>
        <w:t xml:space="preserve">   cybersecurity    </w:t>
      </w:r>
      <w:r>
        <w:t xml:space="preserve">   email    </w:t>
      </w:r>
      <w:r>
        <w:t xml:space="preserve">   encryption    </w:t>
      </w:r>
      <w:r>
        <w:t xml:space="preserve">   firewall    </w:t>
      </w:r>
      <w:r>
        <w:t xml:space="preserve">   fraud training    </w:t>
      </w:r>
      <w:r>
        <w:t xml:space="preserve">   hackers    </w:t>
      </w:r>
      <w:r>
        <w:t xml:space="preserve">   internet    </w:t>
      </w:r>
      <w:r>
        <w:t xml:space="preserve">   logout    </w:t>
      </w:r>
      <w:r>
        <w:t xml:space="preserve">   monitor    </w:t>
      </w:r>
      <w:r>
        <w:t xml:space="preserve">   network    </w:t>
      </w:r>
      <w:r>
        <w:t xml:space="preserve">   passwords    </w:t>
      </w:r>
      <w:r>
        <w:t xml:space="preserve">   privacy    </w:t>
      </w:r>
      <w:r>
        <w:t xml:space="preserve">   protect    </w:t>
      </w:r>
      <w:r>
        <w:t xml:space="preserve">   ransomware    </w:t>
      </w:r>
      <w:r>
        <w:t xml:space="preserve">   report    </w:t>
      </w:r>
      <w:r>
        <w:t xml:space="preserve">   responsibility    </w:t>
      </w:r>
      <w:r>
        <w:t xml:space="preserve">   safety    </w:t>
      </w:r>
      <w:r>
        <w:t xml:space="preserve">   scams    </w:t>
      </w:r>
      <w:r>
        <w:t xml:space="preserve">   secure    </w:t>
      </w:r>
      <w:r>
        <w:t xml:space="preserve">   theft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2021-10-11T05:06:30Z</dcterms:created>
  <dcterms:modified xsi:type="dcterms:W3CDTF">2021-10-11T05:06:30Z</dcterms:modified>
</cp:coreProperties>
</file>