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reputable organization is going to ask you for private information 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 text files that are placed on your device by the sites you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malicious software that can block access to key information and render the system inoperable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a central role in the majority of cyber crime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Malicious hackers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Don’t ___________ any file you weren’t expecting to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Authentication that involves signing in using a username and password and typing in a one-time code that’s sent to your mobile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an end user - you are the first line of defense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where black hats use human nature to get you to do something dumb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a hacker floods systems with so much traffic that it brings normal operations to a halt.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encrypts your data so you can’t access it and demands payment for the access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trackers are a simple program that hackers can install on public devices to see what information people are typing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preventing hackers from infiltrating our IT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It’s important to keep all your devices and _________ software updated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mobile device isn't in use-- you should turn off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2021-10-11T05:06:28Z</dcterms:created>
  <dcterms:modified xsi:type="dcterms:W3CDTF">2021-10-11T05:06:28Z</dcterms:modified>
</cp:coreProperties>
</file>