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Brute Force    </w:t>
      </w:r>
      <w:r>
        <w:t xml:space="preserve">   Blagging    </w:t>
      </w:r>
      <w:r>
        <w:t xml:space="preserve">   Shoudering    </w:t>
      </w:r>
      <w:r>
        <w:t xml:space="preserve">   Smishing    </w:t>
      </w:r>
      <w:r>
        <w:t xml:space="preserve">   Cyber Threats    </w:t>
      </w:r>
      <w:r>
        <w:t xml:space="preserve">   Trojan    </w:t>
      </w:r>
      <w:r>
        <w:t xml:space="preserve">   Spyware    </w:t>
      </w:r>
      <w:r>
        <w:t xml:space="preserve">   Phishing    </w:t>
      </w:r>
      <w:r>
        <w:t xml:space="preserve">   Ransomware    </w:t>
      </w:r>
      <w:r>
        <w:t xml:space="preserve">   Virus    </w:t>
      </w:r>
      <w:r>
        <w:t xml:space="preserve">   Botnet    </w:t>
      </w:r>
      <w:r>
        <w:t xml:space="preserve">   Malware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2021-10-20T03:35:55Z</dcterms:created>
  <dcterms:modified xsi:type="dcterms:W3CDTF">2021-10-20T03:35:55Z</dcterms:modified>
</cp:coreProperties>
</file>