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spyware    </w:t>
      </w:r>
      <w:r>
        <w:t xml:space="preserve">   scam    </w:t>
      </w:r>
      <w:r>
        <w:t xml:space="preserve">   online    </w:t>
      </w:r>
      <w:r>
        <w:t xml:space="preserve">   identity    </w:t>
      </w:r>
      <w:r>
        <w:t xml:space="preserve">   fraud    </w:t>
      </w:r>
      <w:r>
        <w:t xml:space="preserve">   data    </w:t>
      </w:r>
      <w:r>
        <w:t xml:space="preserve">   cache    </w:t>
      </w:r>
      <w:r>
        <w:t xml:space="preserve">   spoofing    </w:t>
      </w:r>
      <w:r>
        <w:t xml:space="preserve">   Provider    </w:t>
      </w:r>
      <w:r>
        <w:t xml:space="preserve">   malware    </w:t>
      </w:r>
      <w:r>
        <w:t xml:space="preserve">   firewalls    </w:t>
      </w:r>
      <w:r>
        <w:t xml:space="preserve">   cybersquatting    </w:t>
      </w:r>
      <w:r>
        <w:t xml:space="preserve">   bookmarks    </w:t>
      </w:r>
      <w:r>
        <w:t xml:space="preserve">   theft    </w:t>
      </w:r>
      <w:r>
        <w:t xml:space="preserve">   service    </w:t>
      </w:r>
      <w:r>
        <w:t xml:space="preserve">   phishing    </w:t>
      </w:r>
      <w:r>
        <w:t xml:space="preserve">   internet    </w:t>
      </w:r>
      <w:r>
        <w:t xml:space="preserve">   griefing    </w:t>
      </w:r>
      <w:r>
        <w:t xml:space="preserve">   encryption    </w:t>
      </w:r>
      <w:r>
        <w:t xml:space="preserve">   Cookies    </w:t>
      </w:r>
      <w:r>
        <w:t xml:space="preserve">   Antivirus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</dc:title>
  <dcterms:created xsi:type="dcterms:W3CDTF">2021-10-11T05:04:41Z</dcterms:created>
  <dcterms:modified xsi:type="dcterms:W3CDTF">2021-10-11T05:04:41Z</dcterms:modified>
</cp:coreProperties>
</file>