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Cyber Security</w:t>
      </w:r>
    </w:p>
    <w:p>
      <w:pPr>
        <w:pStyle w:val="Questions"/>
      </w:pPr>
      <w:r>
        <w:t xml:space="preserve">1. SIGPHNIH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DER SLFAG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SACIOL GNEGRENNIEI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ITAN IVRUS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MSONWRARAE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DRKA WBE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GCYHEOTLON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RCEYB ATKACT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YTRUECSI RHCBEA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RPHSASPESA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EARKCH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TTNOCEN RNGILFETI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</dc:title>
  <dcterms:created xsi:type="dcterms:W3CDTF">2021-10-11T05:04:51Z</dcterms:created>
  <dcterms:modified xsi:type="dcterms:W3CDTF">2021-10-11T05:04:51Z</dcterms:modified>
</cp:coreProperties>
</file>