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Antivirus    </w:t>
      </w:r>
      <w:r>
        <w:t xml:space="preserve">   Biometrics    </w:t>
      </w:r>
      <w:r>
        <w:t xml:space="preserve">   Black Hat    </w:t>
      </w:r>
      <w:r>
        <w:t xml:space="preserve">   Botnet    </w:t>
      </w:r>
      <w:r>
        <w:t xml:space="preserve">   Breach    </w:t>
      </w:r>
      <w:r>
        <w:t xml:space="preserve">   Cloud    </w:t>
      </w:r>
      <w:r>
        <w:t xml:space="preserve">   Complexity    </w:t>
      </w:r>
      <w:r>
        <w:t xml:space="preserve">   Credentials    </w:t>
      </w:r>
      <w:r>
        <w:t xml:space="preserve">   DDos    </w:t>
      </w:r>
      <w:r>
        <w:t xml:space="preserve">   Exploit    </w:t>
      </w:r>
      <w:r>
        <w:t xml:space="preserve">   Firewall    </w:t>
      </w:r>
      <w:r>
        <w:t xml:space="preserve">   Hacker    </w:t>
      </w:r>
      <w:r>
        <w:t xml:space="preserve">   Incident    </w:t>
      </w:r>
      <w:r>
        <w:t xml:space="preserve">   Information    </w:t>
      </w:r>
      <w:r>
        <w:t xml:space="preserve">   Intrusion    </w:t>
      </w:r>
      <w:r>
        <w:t xml:space="preserve">   Logs    </w:t>
      </w:r>
      <w:r>
        <w:t xml:space="preserve">   Malware    </w:t>
      </w:r>
      <w:r>
        <w:t xml:space="preserve">   Password    </w:t>
      </w:r>
      <w:r>
        <w:t xml:space="preserve">   Phishing    </w:t>
      </w:r>
      <w:r>
        <w:t xml:space="preserve">   Privacy    </w:t>
      </w:r>
      <w:r>
        <w:t xml:space="preserve">   Ransomware    </w:t>
      </w:r>
      <w:r>
        <w:t xml:space="preserve">   Rootkit    </w:t>
      </w:r>
      <w:r>
        <w:t xml:space="preserve">   Security    </w:t>
      </w:r>
      <w:r>
        <w:t xml:space="preserve">   Server    </w:t>
      </w:r>
      <w:r>
        <w:t xml:space="preserve">   Social Engineering    </w:t>
      </w:r>
      <w:r>
        <w:t xml:space="preserve">   Software    </w:t>
      </w:r>
      <w:r>
        <w:t xml:space="preserve">   Spyware    </w:t>
      </w:r>
      <w:r>
        <w:t xml:space="preserve">   Trojan Horse    </w:t>
      </w:r>
      <w:r>
        <w:t xml:space="preserve">   USB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Awareness</dc:title>
  <dcterms:created xsi:type="dcterms:W3CDTF">2021-10-11T05:06:32Z</dcterms:created>
  <dcterms:modified xsi:type="dcterms:W3CDTF">2021-10-11T05:06:32Z</dcterms:modified>
</cp:coreProperties>
</file>