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Bluetooth network created on an ad hoc basis that includes two or more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breaches websites or secured communication system to deliver political messages,  including those related to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 planting of apparent flaws in an IS for the purpose of detecting attempted penetrations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first computer worm transmitted through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intentional event resulting in modification of a system,  its intended behavior,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Dialogue between two information systems for synchronizing, identifying and authenticating themselves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attack that attempts to cause a failure in a system by providing more input than the system can process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Malicious computer worm designed to sabotage Iran's nuclear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update to an operating system,  application,  or other software issued specifically to correct particular problems with the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message or transaction appear to come from a source other than the originator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Unsolicited bulk email that may contain malicious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maps a bit string of arbitrary length to a fixed length bit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used to control cryptographic operations,  such as decryption,  encryption,  signature generation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Crossword</dc:title>
  <dcterms:created xsi:type="dcterms:W3CDTF">2021-10-11T05:04:58Z</dcterms:created>
  <dcterms:modified xsi:type="dcterms:W3CDTF">2021-10-11T05:04:58Z</dcterms:modified>
</cp:coreProperties>
</file>