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 - Everything is Vulnerable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catch and release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demanding a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happens to credit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appears scrambled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gets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 state tech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all breaches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time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computer from war ganes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get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data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government funded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personally identifiable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quick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good guy/gal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takes advantage of a vulnerability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three components of information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bad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weak wifi security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pain from the 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better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possibly the first global cyber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case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really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software running the power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software is full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collects information about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know, have,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attacks a vulnerability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encryption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security 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burning 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bad guy/gal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virtual security expertise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comprehensive vuln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Malware that replicates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misrepresent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author of 27001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fastest growing cyber security company in RVA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jailable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another word for breach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we are all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first line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security program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most comprehensive data breach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canned 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- Everything is Vulnerable</dc:title>
  <dcterms:created xsi:type="dcterms:W3CDTF">2021-10-11T05:05:13Z</dcterms:created>
  <dcterms:modified xsi:type="dcterms:W3CDTF">2021-10-11T05:05:13Z</dcterms:modified>
</cp:coreProperties>
</file>