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 Security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SPOOF    </w:t>
      </w:r>
      <w:r>
        <w:t xml:space="preserve">   HACKER    </w:t>
      </w:r>
      <w:r>
        <w:t xml:space="preserve">   SPYWARE    </w:t>
      </w:r>
      <w:r>
        <w:t xml:space="preserve">   DARK WEB    </w:t>
      </w:r>
      <w:r>
        <w:t xml:space="preserve">   FIREWALL    </w:t>
      </w:r>
      <w:r>
        <w:t xml:space="preserve">   ADWARE    </w:t>
      </w:r>
      <w:r>
        <w:t xml:space="preserve">   VPN    </w:t>
      </w:r>
      <w:r>
        <w:t xml:space="preserve">   VIRUS    </w:t>
      </w:r>
      <w:r>
        <w:t xml:space="preserve">   CLOUD    </w:t>
      </w:r>
      <w:r>
        <w:t xml:space="preserve">   BREACH    </w:t>
      </w:r>
      <w:r>
        <w:t xml:space="preserve">   EXPLOIT    </w:t>
      </w:r>
      <w:r>
        <w:t xml:space="preserve">   VULNERABILITIES    </w:t>
      </w:r>
      <w:r>
        <w:t xml:space="preserve">   PATCHING    </w:t>
      </w:r>
      <w:r>
        <w:t xml:space="preserve">   CEO FRAUD    </w:t>
      </w:r>
      <w:r>
        <w:t xml:space="preserve">   RANSOMWARE    </w:t>
      </w:r>
      <w:r>
        <w:t xml:space="preserve">   MALWARE    </w:t>
      </w:r>
      <w:r>
        <w:t xml:space="preserve">   PHISHING    </w:t>
      </w:r>
      <w:r>
        <w:t xml:space="preserve">   SOCIAL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Knowledge</dc:title>
  <dcterms:created xsi:type="dcterms:W3CDTF">2021-10-11T05:05:52Z</dcterms:created>
  <dcterms:modified xsi:type="dcterms:W3CDTF">2021-10-11T05:05:52Z</dcterms:modified>
</cp:coreProperties>
</file>