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Month Awareness </w:t>
      </w:r>
    </w:p>
    <w:p>
      <w:pPr>
        <w:pStyle w:val="Questions"/>
      </w:pPr>
      <w:r>
        <w:t xml:space="preserve">1. ERWLFLAI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WRYSEPA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HIHSPNGI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RAODWPSS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LTVUIELIRYABN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AWEMRAL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CTRYUESI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CESHRKA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LNEINO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ASPM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Month Awareness </dc:title>
  <dcterms:created xsi:type="dcterms:W3CDTF">2021-10-11T05:04:47Z</dcterms:created>
  <dcterms:modified xsi:type="dcterms:W3CDTF">2021-10-11T05:04:47Z</dcterms:modified>
</cp:coreProperties>
</file>