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 Security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Darknet    </w:t>
      </w:r>
      <w:r>
        <w:t xml:space="preserve">   Fraud    </w:t>
      </w:r>
      <w:r>
        <w:t xml:space="preserve">   Cloaking    </w:t>
      </w:r>
      <w:r>
        <w:t xml:space="preserve">   Adware    </w:t>
      </w:r>
      <w:r>
        <w:t xml:space="preserve">   HTTPS    </w:t>
      </w:r>
      <w:r>
        <w:t xml:space="preserve">   Antivirus    </w:t>
      </w:r>
      <w:r>
        <w:t xml:space="preserve">   Computer Crime    </w:t>
      </w:r>
      <w:r>
        <w:t xml:space="preserve">   Ethical Hacking    </w:t>
      </w:r>
      <w:r>
        <w:t xml:space="preserve">   Incognito Mode    </w:t>
      </w:r>
      <w:r>
        <w:t xml:space="preserve">   Network    </w:t>
      </w:r>
      <w:r>
        <w:t xml:space="preserve">   Clickjacking    </w:t>
      </w:r>
      <w:r>
        <w:t xml:space="preserve">   Pen Testing    </w:t>
      </w:r>
      <w:r>
        <w:t xml:space="preserve">   BYOD    </w:t>
      </w:r>
      <w:r>
        <w:t xml:space="preserve">   Encryption    </w:t>
      </w:r>
      <w:r>
        <w:t xml:space="preserve">   Phishing    </w:t>
      </w:r>
      <w:r>
        <w:t xml:space="preserve">   DDoS    </w:t>
      </w:r>
      <w:r>
        <w:t xml:space="preserve">   Botnet    </w:t>
      </w:r>
      <w:r>
        <w:t xml:space="preserve">   Worm    </w:t>
      </w:r>
      <w:r>
        <w:t xml:space="preserve">   Trojan Horse    </w:t>
      </w:r>
      <w:r>
        <w:t xml:space="preserve">   Ransomware    </w:t>
      </w:r>
      <w:r>
        <w:t xml:space="preserve">   Virus    </w:t>
      </w:r>
      <w:r>
        <w:t xml:space="preserve">   Malware    </w:t>
      </w:r>
      <w:r>
        <w:t xml:space="preserve">   Firewall    </w:t>
      </w:r>
      <w:r>
        <w:t xml:space="preserve">   Breach    </w:t>
      </w:r>
      <w:r>
        <w:t xml:space="preserve">   Exploit    </w:t>
      </w:r>
      <w:r>
        <w:t xml:space="preserve">   IP Address    </w:t>
      </w:r>
      <w:r>
        <w:t xml:space="preserve">   Virtual Private Network    </w:t>
      </w:r>
      <w:r>
        <w:t xml:space="preserve">   Domain    </w:t>
      </w:r>
      <w:r>
        <w:t xml:space="preserve">   Software    </w:t>
      </w:r>
      <w:r>
        <w:t xml:space="preserve">   Cloud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Security Terms</dc:title>
  <dcterms:created xsi:type="dcterms:W3CDTF">2021-10-11T05:06:02Z</dcterms:created>
  <dcterms:modified xsi:type="dcterms:W3CDTF">2021-10-11T05:06:02Z</dcterms:modified>
</cp:coreProperties>
</file>