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Word Scramble</w:t>
      </w:r>
    </w:p>
    <w:p>
      <w:pPr>
        <w:pStyle w:val="Questions"/>
      </w:pPr>
      <w:r>
        <w:t xml:space="preserve">1. RSDAOSPW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HINATTAOCENITU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PISIGNHH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ONPNETCIRY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WFILELRA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CPGRYRHTPYAO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EITNDINC NEESOPRS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TACPLAIPIOSN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TERSFAWO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RCITSRUREANTFU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WNRTKEO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IPSIRGVELE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UITYSCER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LRTUELYIBINVA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Word Scramble</dc:title>
  <dcterms:created xsi:type="dcterms:W3CDTF">2021-10-11T05:06:14Z</dcterms:created>
  <dcterms:modified xsi:type="dcterms:W3CDTF">2021-10-11T05:06:14Z</dcterms:modified>
</cp:coreProperties>
</file>