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Malicious programs that are disguised as legitimate software, but actually carry out hidden, harmful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Protocol for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Malicious computer program that can spread to other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converting information or data into a code,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describe hacking activity carried out for a political, ethical or societal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malware that can secretly record a user’s keystrokes and send them to an unauthorised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Malicious attempts to damage, disrupt or gain unauthorised access to computer systems, networks or devices, via cyber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malware that can replicate and spread without the need for human or system interaction. Think of it as malware on autopilot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Files placed on your computer to allow websites to remember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that is designed to detect, stop and remove viruses and other kinds of malicious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Untargeted, mass emails sent to many people asking for sensitive information (such as bank details) or encouraging them to visit a fake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Hardware  or software which uses a defined rule set to constrain network traffic to prevent unauthorised access to or from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some computer skills who uses them to break into computers, systems and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Banners and popups that appear on a webpage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Workshop</dc:title>
  <dcterms:created xsi:type="dcterms:W3CDTF">2021-10-11T05:05:41Z</dcterms:created>
  <dcterms:modified xsi:type="dcterms:W3CDTF">2021-10-11T05:05:41Z</dcterms:modified>
</cp:coreProperties>
</file>