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and Safety Awareness</w:t>
      </w:r>
    </w:p>
    <w:p>
      <w:pPr>
        <w:pStyle w:val="Questions"/>
      </w:pPr>
      <w:r>
        <w:t xml:space="preserve">1. YCSUETRI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UELNELCLATIT POETRYRP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AEAWLMR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NGIHSHIP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GTPAICNH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ULVLAITNYEIRB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OMNIARTIEDE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SMLIOPT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PAPSSREAHS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UOTFAILTRMC AOCHNTIETTIUNA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ILWRLAEF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NRASAEWRMO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ETSYAF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LAFL EPOCONRITT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and Safety Awareness</dc:title>
  <dcterms:created xsi:type="dcterms:W3CDTF">2021-10-11T05:05:48Z</dcterms:created>
  <dcterms:modified xsi:type="dcterms:W3CDTF">2021-10-11T05:05:48Z</dcterms:modified>
</cp:coreProperties>
</file>