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bot    </w:t>
      </w:r>
      <w:r>
        <w:t xml:space="preserve">   firewall    </w:t>
      </w:r>
      <w:r>
        <w:t xml:space="preserve">   software    </w:t>
      </w:r>
      <w:r>
        <w:t xml:space="preserve">   security    </w:t>
      </w:r>
      <w:r>
        <w:t xml:space="preserve">   webserver    </w:t>
      </w:r>
      <w:r>
        <w:t xml:space="preserve">   zombies    </w:t>
      </w:r>
      <w:r>
        <w:t xml:space="preserve">   brute force    </w:t>
      </w:r>
      <w:r>
        <w:t xml:space="preserve">   password    </w:t>
      </w:r>
      <w:r>
        <w:t xml:space="preserve">   virus    </w:t>
      </w:r>
      <w:r>
        <w:t xml:space="preserve">   hackers    </w:t>
      </w:r>
      <w:r>
        <w:t xml:space="preserve">   code    </w:t>
      </w:r>
      <w:r>
        <w:t xml:space="preserve">   programming    </w:t>
      </w:r>
      <w:r>
        <w:t xml:space="preserve">   debugging    </w:t>
      </w:r>
      <w:r>
        <w:t xml:space="preserve">   DDOS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2021-10-11T05:04:55Z</dcterms:created>
  <dcterms:modified xsi:type="dcterms:W3CDTF">2021-10-11T05:04:55Z</dcterms:modified>
</cp:coreProperties>
</file>