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Cyber Security </w:t>
      </w:r>
    </w:p>
    <w:p>
      <w:pPr>
        <w:pStyle w:val="Questions"/>
      </w:pPr>
      <w:r>
        <w:t xml:space="preserve">1. ROAERMSAWN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SIRVU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RJNAOT HSORE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4. TBEONT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ANIT RSUVI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ATAD AEBRHC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7. REHSKCA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SPREA GHNPISHI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9. YSAREWP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DDOS CTSKAAT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11. AMELRAW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IIHHNPGS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Cyber Security </dc:title>
  <dcterms:created xsi:type="dcterms:W3CDTF">2021-10-11T05:05:07Z</dcterms:created>
  <dcterms:modified xsi:type="dcterms:W3CDTF">2021-10-11T05:05:07Z</dcterms:modified>
</cp:coreProperties>
</file>