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Single Sign On    </w:t>
      </w:r>
      <w:r>
        <w:t xml:space="preserve">   encryption    </w:t>
      </w:r>
      <w:r>
        <w:t xml:space="preserve">   ransomware    </w:t>
      </w:r>
      <w:r>
        <w:t xml:space="preserve">   pharming    </w:t>
      </w:r>
      <w:r>
        <w:t xml:space="preserve">   exploit    </w:t>
      </w:r>
      <w:r>
        <w:t xml:space="preserve">   ddos attack    </w:t>
      </w:r>
      <w:r>
        <w:t xml:space="preserve">   cyberattack    </w:t>
      </w:r>
      <w:r>
        <w:t xml:space="preserve">   worm    </w:t>
      </w:r>
      <w:r>
        <w:t xml:space="preserve">   vulnerability    </w:t>
      </w:r>
      <w:r>
        <w:t xml:space="preserve">   spyware    </w:t>
      </w:r>
      <w:r>
        <w:t xml:space="preserve">   firewall    </w:t>
      </w:r>
      <w:r>
        <w:t xml:space="preserve">   antivirus    </w:t>
      </w:r>
      <w:r>
        <w:t xml:space="preserve">   malware    </w:t>
      </w:r>
      <w:r>
        <w:t xml:space="preserve">   authentication    </w:t>
      </w:r>
      <w:r>
        <w:t xml:space="preserve">   key logger    </w:t>
      </w:r>
      <w:r>
        <w:t xml:space="preserve">   phishing    </w:t>
      </w:r>
      <w:r>
        <w:t xml:space="preserve">   social engineering    </w:t>
      </w:r>
      <w:r>
        <w:t xml:space="preserve">   password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2021-10-11T05:05:09Z</dcterms:created>
  <dcterms:modified xsi:type="dcterms:W3CDTF">2021-10-11T05:05:09Z</dcterms:modified>
</cp:coreProperties>
</file>