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hypertext document connected to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informational website operated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page displayed by a search engine in response to a query by a searcher.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remove or take out, especially by effort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search allowing users to combine keywords with operators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principles and regulations of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structured organisation of terms used to search a database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material that is harmful to minors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sites which are created in order to provide a customized and branded resource for potential and active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answerable inquiry into a specific concern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 computer network providing a variety of information and communication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Searching in the best possible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 connected to the Internet that maintains one or more pages on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that searches for and identifies items in a database that correspond to keywords or characters specified by the user,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information system on the Internet that allows documents to be connected to other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concept of great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controlled by or connected to another computer or 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Vocabulary</dc:title>
  <dcterms:created xsi:type="dcterms:W3CDTF">2021-10-11T05:04:44Z</dcterms:created>
  <dcterms:modified xsi:type="dcterms:W3CDTF">2021-10-11T05:04:44Z</dcterms:modified>
</cp:coreProperties>
</file>