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Word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Troll    </w:t>
      </w:r>
      <w:r>
        <w:t xml:space="preserve">   Threat    </w:t>
      </w:r>
      <w:r>
        <w:t xml:space="preserve">   Proxy    </w:t>
      </w:r>
      <w:r>
        <w:t xml:space="preserve">   Outing    </w:t>
      </w:r>
      <w:r>
        <w:t xml:space="preserve">   Offender    </w:t>
      </w:r>
      <w:r>
        <w:t xml:space="preserve">   Meme    </w:t>
      </w:r>
      <w:r>
        <w:t xml:space="preserve">   Impersonation    </w:t>
      </w:r>
      <w:r>
        <w:t xml:space="preserve">   Harassment    </w:t>
      </w:r>
      <w:r>
        <w:t xml:space="preserve">   Flaming    </w:t>
      </w:r>
      <w:r>
        <w:t xml:space="preserve">   Firewall    </w:t>
      </w:r>
      <w:r>
        <w:t xml:space="preserve">   Filtering    </w:t>
      </w:r>
      <w:r>
        <w:t xml:space="preserve">   Exclusion    </w:t>
      </w:r>
      <w:r>
        <w:t xml:space="preserve">   Digital Footprint    </w:t>
      </w:r>
      <w:r>
        <w:t xml:space="preserve">   Cyberstalking    </w:t>
      </w:r>
      <w:r>
        <w:t xml:space="preserve">   Cyberbullicide    </w:t>
      </w:r>
      <w:r>
        <w:t xml:space="preserve">   Cyberbullying    </w:t>
      </w:r>
      <w:r>
        <w:t xml:space="preserve">   Bullying    </w:t>
      </w:r>
      <w:r>
        <w:t xml:space="preserve">   Blog    </w:t>
      </w:r>
      <w:r>
        <w:t xml:space="preserve">   Blocking    </w:t>
      </w:r>
      <w:r>
        <w:t xml:space="preserve">   Avatar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Word Circle</dc:title>
  <dcterms:created xsi:type="dcterms:W3CDTF">2021-10-11T05:04:42Z</dcterms:created>
  <dcterms:modified xsi:type="dcterms:W3CDTF">2021-10-11T05:04:42Z</dcterms:modified>
</cp:coreProperties>
</file>