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create    </w:t>
      </w:r>
      <w:r>
        <w:t xml:space="preserve">   call    </w:t>
      </w:r>
      <w:r>
        <w:t xml:space="preserve">   massage    </w:t>
      </w:r>
      <w:r>
        <w:t xml:space="preserve">   control    </w:t>
      </w:r>
      <w:r>
        <w:t xml:space="preserve">   conation    </w:t>
      </w:r>
      <w:r>
        <w:t xml:space="preserve">   wifi    </w:t>
      </w:r>
      <w:r>
        <w:t xml:space="preserve">   username    </w:t>
      </w:r>
      <w:r>
        <w:t xml:space="preserve">   apps    </w:t>
      </w:r>
      <w:r>
        <w:t xml:space="preserve">   friendly    </w:t>
      </w:r>
      <w:r>
        <w:t xml:space="preserve">   virus    </w:t>
      </w:r>
      <w:r>
        <w:t xml:space="preserve">   bug    </w:t>
      </w:r>
      <w:r>
        <w:t xml:space="preserve">   kindness    </w:t>
      </w:r>
      <w:r>
        <w:t xml:space="preserve">   search    </w:t>
      </w:r>
      <w:r>
        <w:t xml:space="preserve">   facebook    </w:t>
      </w:r>
      <w:r>
        <w:t xml:space="preserve">   cyber    </w:t>
      </w:r>
      <w:r>
        <w:t xml:space="preserve">   appropriate    </w:t>
      </w:r>
      <w:r>
        <w:t xml:space="preserve">   laptop    </w:t>
      </w:r>
      <w:r>
        <w:t xml:space="preserve">   private    </w:t>
      </w:r>
      <w:r>
        <w:t xml:space="preserve">   trust    </w:t>
      </w:r>
      <w:r>
        <w:t xml:space="preserve">   password    </w:t>
      </w:r>
      <w:r>
        <w:t xml:space="preserve">   google    </w:t>
      </w:r>
      <w:r>
        <w:t xml:space="preserve">   gigabytes    </w:t>
      </w:r>
      <w:r>
        <w:t xml:space="preserve">   computer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Word Search</dc:title>
  <dcterms:created xsi:type="dcterms:W3CDTF">2021-10-11T05:06:05Z</dcterms:created>
  <dcterms:modified xsi:type="dcterms:W3CDTF">2021-10-11T05:06:05Z</dcterms:modified>
</cp:coreProperties>
</file>