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password    </w:t>
      </w:r>
      <w:r>
        <w:t xml:space="preserve">   document    </w:t>
      </w:r>
      <w:r>
        <w:t xml:space="preserve">   bluethooth    </w:t>
      </w:r>
      <w:r>
        <w:t xml:space="preserve">   safari    </w:t>
      </w:r>
      <w:r>
        <w:t xml:space="preserve">   google    </w:t>
      </w:r>
      <w:r>
        <w:t xml:space="preserve">   cyber    </w:t>
      </w:r>
      <w:r>
        <w:t xml:space="preserve">   megabyte    </w:t>
      </w:r>
      <w:r>
        <w:t xml:space="preserve">   gigabyte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Words</dc:title>
  <dcterms:created xsi:type="dcterms:W3CDTF">2021-10-11T05:06:07Z</dcterms:created>
  <dcterms:modified xsi:type="dcterms:W3CDTF">2021-10-11T05:06:07Z</dcterms:modified>
</cp:coreProperties>
</file>