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and 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CYBER    </w:t>
      </w:r>
      <w:r>
        <w:t xml:space="preserve">   DIGITAL    </w:t>
      </w:r>
      <w:r>
        <w:t xml:space="preserve">   FAKE    </w:t>
      </w:r>
      <w:r>
        <w:t xml:space="preserve">   FOLLOWERS    </w:t>
      </w:r>
      <w:r>
        <w:t xml:space="preserve">   FRIENDS    </w:t>
      </w:r>
      <w:r>
        <w:t xml:space="preserve">   GOOGLE    </w:t>
      </w:r>
      <w:r>
        <w:t xml:space="preserve">   HACKER    </w:t>
      </w:r>
      <w:r>
        <w:t xml:space="preserve">   HOUSEPARTY    </w:t>
      </w:r>
      <w:r>
        <w:t xml:space="preserve">   INSTAGRAM    </w:t>
      </w:r>
      <w:r>
        <w:t xml:space="preserve">   LIKES    </w:t>
      </w:r>
      <w:r>
        <w:t xml:space="preserve">   ONLINE    </w:t>
      </w:r>
      <w:r>
        <w:t xml:space="preserve">   PASSWORD    </w:t>
      </w:r>
      <w:r>
        <w:t xml:space="preserve">   PERSONAL DATA    </w:t>
      </w:r>
      <w:r>
        <w:t xml:space="preserve">   PHISHING    </w:t>
      </w:r>
      <w:r>
        <w:t xml:space="preserve">   PRIVATE    </w:t>
      </w:r>
      <w:r>
        <w:t xml:space="preserve">   PROTECT    </w:t>
      </w:r>
      <w:r>
        <w:t xml:space="preserve">   RANSOMWARE    </w:t>
      </w:r>
      <w:r>
        <w:t xml:space="preserve">   SEARCH ENGINE    </w:t>
      </w:r>
      <w:r>
        <w:t xml:space="preserve">   SELFIE    </w:t>
      </w:r>
      <w:r>
        <w:t xml:space="preserve">   SETTINGS    </w:t>
      </w:r>
      <w:r>
        <w:t xml:space="preserve">   SNAPCHAT    </w:t>
      </w:r>
      <w:r>
        <w:t xml:space="preserve">   SOCIAL MEDIA    </w:t>
      </w:r>
      <w:r>
        <w:t xml:space="preserve">   STRANGER    </w:t>
      </w:r>
      <w:r>
        <w:t xml:space="preserve">   TIKTOK    </w:t>
      </w:r>
      <w:r>
        <w:t xml:space="preserve">   TIME LIMIT    </w:t>
      </w:r>
      <w:r>
        <w:t xml:space="preserve">   USB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and Social Media Word Search</dc:title>
  <dcterms:created xsi:type="dcterms:W3CDTF">2021-10-11T05:05:41Z</dcterms:created>
  <dcterms:modified xsi:type="dcterms:W3CDTF">2021-10-11T05:05:41Z</dcterms:modified>
</cp:coreProperties>
</file>