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Messages    </w:t>
      </w:r>
      <w:r>
        <w:t xml:space="preserve">   Lame    </w:t>
      </w:r>
      <w:r>
        <w:t xml:space="preserve">   Bystanders    </w:t>
      </w:r>
      <w:r>
        <w:t xml:space="preserve">   Cyber bulling    </w:t>
      </w:r>
      <w:r>
        <w:t xml:space="preserve">   Email    </w:t>
      </w:r>
      <w:r>
        <w:t xml:space="preserve">   Emotional    </w:t>
      </w:r>
      <w:r>
        <w:t xml:space="preserve">   Facebook    </w:t>
      </w:r>
      <w:r>
        <w:t xml:space="preserve">   Instagram    </w:t>
      </w:r>
      <w:r>
        <w:t xml:space="preserve">   Lies    </w:t>
      </w:r>
      <w:r>
        <w:t xml:space="preserve">   Mean words    </w:t>
      </w:r>
      <w:r>
        <w:t xml:space="preserve">   Name calling    </w:t>
      </w:r>
      <w:r>
        <w:t xml:space="preserve">   Rumours    </w:t>
      </w:r>
      <w:r>
        <w:t xml:space="preserve">   Snapchat    </w:t>
      </w:r>
      <w:r>
        <w:t xml:space="preserve">   Social media    </w:t>
      </w:r>
      <w:r>
        <w:t xml:space="preserve">   Teasing    </w:t>
      </w:r>
      <w:r>
        <w:t xml:space="preserve">   Texting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bulling </dc:title>
  <dcterms:created xsi:type="dcterms:W3CDTF">2021-10-11T05:04:26Z</dcterms:created>
  <dcterms:modified xsi:type="dcterms:W3CDTF">2021-10-11T05:04:26Z</dcterms:modified>
</cp:coreProperties>
</file>