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prevent or restrict the entrance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treat with insolence, indignity, or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that one must do the same things as other people to be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drive danger or attack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different, opposed, or contridictory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that is subjected to oppression, hardship, or mistreatment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timid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commits or practices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is present but not taking part in a situation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electronic posting of mean-spirited messages about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refuse to take notice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confidence and satisfaction in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2021-10-11T05:05:24Z</dcterms:created>
  <dcterms:modified xsi:type="dcterms:W3CDTF">2021-10-11T05:05:24Z</dcterms:modified>
</cp:coreProperties>
</file>