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Cyber 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screenshot    </w:t>
      </w:r>
      <w:r>
        <w:t xml:space="preserve">   Twitter    </w:t>
      </w:r>
      <w:r>
        <w:t xml:space="preserve">   YouTube    </w:t>
      </w:r>
      <w:r>
        <w:t xml:space="preserve">   upstander    </w:t>
      </w:r>
      <w:r>
        <w:t xml:space="preserve">   bystander    </w:t>
      </w:r>
      <w:r>
        <w:t xml:space="preserve">   meme    </w:t>
      </w:r>
      <w:r>
        <w:t xml:space="preserve">   photo    </w:t>
      </w:r>
      <w:r>
        <w:t xml:space="preserve">   post    </w:t>
      </w:r>
      <w:r>
        <w:t xml:space="preserve">   share    </w:t>
      </w:r>
      <w:r>
        <w:t xml:space="preserve">   private    </w:t>
      </w:r>
      <w:r>
        <w:t xml:space="preserve">   ipad    </w:t>
      </w:r>
      <w:r>
        <w:t xml:space="preserve">   iphone    </w:t>
      </w:r>
      <w:r>
        <w:t xml:space="preserve">   password    </w:t>
      </w:r>
      <w:r>
        <w:t xml:space="preserve">   Instagram    </w:t>
      </w:r>
      <w:r>
        <w:t xml:space="preserve">   internet    </w:t>
      </w:r>
      <w:r>
        <w:t xml:space="preserve">   Google    </w:t>
      </w:r>
      <w:r>
        <w:t xml:space="preserve">   Facebook    </w:t>
      </w:r>
      <w:r>
        <w:t xml:space="preserve">   block    </w:t>
      </w:r>
      <w:r>
        <w:t xml:space="preserve">   delete    </w:t>
      </w:r>
      <w:r>
        <w:t xml:space="preserve">   bullying    </w:t>
      </w:r>
      <w:r>
        <w:t xml:space="preserve">   blog    </w:t>
      </w:r>
      <w:r>
        <w:t xml:space="preserve">   friend    </w:t>
      </w:r>
      <w:r>
        <w:t xml:space="preserve">   memes    </w:t>
      </w:r>
      <w:r>
        <w:t xml:space="preserve">   permission    </w:t>
      </w:r>
      <w:r>
        <w:t xml:space="preserve">   online    </w:t>
      </w:r>
      <w:r>
        <w:t xml:space="preserve">   kind    </w:t>
      </w:r>
      <w:r>
        <w:t xml:space="preserve">   help    </w:t>
      </w:r>
      <w:r>
        <w:t xml:space="preserve">   report    </w:t>
      </w:r>
      <w:r>
        <w:t xml:space="preserve">   images    </w:t>
      </w:r>
      <w:r>
        <w:t xml:space="preserve">   think    </w:t>
      </w:r>
      <w:r>
        <w:t xml:space="preserve">   police    </w:t>
      </w:r>
      <w:r>
        <w:t xml:space="preserve">   kidshelpline    </w:t>
      </w:r>
      <w:r>
        <w:t xml:space="preserve">   esafety    </w:t>
      </w:r>
      <w:r>
        <w:t xml:space="preserve">   cyberbullying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bullying</dc:title>
  <dcterms:created xsi:type="dcterms:W3CDTF">2021-10-11T05:05:48Z</dcterms:created>
  <dcterms:modified xsi:type="dcterms:W3CDTF">2021-10-11T05:05:48Z</dcterms:modified>
</cp:coreProperties>
</file>