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anonymous    </w:t>
      </w:r>
      <w:r>
        <w:t xml:space="preserve">   humiliation    </w:t>
      </w:r>
      <w:r>
        <w:t xml:space="preserve">   abusive    </w:t>
      </w:r>
      <w:r>
        <w:t xml:space="preserve">   messages    </w:t>
      </w:r>
      <w:r>
        <w:t xml:space="preserve">   rumours    </w:t>
      </w:r>
      <w:r>
        <w:t xml:space="preserve">   hate    </w:t>
      </w:r>
      <w:r>
        <w:t xml:space="preserve">   excluding    </w:t>
      </w:r>
      <w:r>
        <w:t xml:space="preserve">   troll    </w:t>
      </w:r>
      <w:r>
        <w:t xml:space="preserve">   negative    </w:t>
      </w:r>
      <w:r>
        <w:t xml:space="preserve">   online    </w:t>
      </w:r>
      <w:r>
        <w:t xml:space="preserve">   Harass    </w:t>
      </w:r>
      <w:r>
        <w:t xml:space="preserve">   Threaten    </w:t>
      </w:r>
      <w:r>
        <w:t xml:space="preserve">   Upstander    </w:t>
      </w:r>
      <w:r>
        <w:t xml:space="preserve">   Bystander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2021-10-11T05:05:51Z</dcterms:created>
  <dcterms:modified xsi:type="dcterms:W3CDTF">2021-10-11T05:05:51Z</dcterms:modified>
</cp:coreProperties>
</file>