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rumor    </w:t>
      </w:r>
      <w:r>
        <w:t xml:space="preserve">   pose    </w:t>
      </w:r>
      <w:r>
        <w:t xml:space="preserve">   hack    </w:t>
      </w:r>
      <w:r>
        <w:t xml:space="preserve">   stalk    </w:t>
      </w:r>
      <w:r>
        <w:t xml:space="preserve">   revenge    </w:t>
      </w:r>
      <w:r>
        <w:t xml:space="preserve">   suicide    </w:t>
      </w:r>
      <w:r>
        <w:t xml:space="preserve">   anonymous    </w:t>
      </w:r>
      <w:r>
        <w:t xml:space="preserve">   consequence    </w:t>
      </w:r>
      <w:r>
        <w:t xml:space="preserve">   cyberbully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2021-10-11T05:05:08Z</dcterms:created>
  <dcterms:modified xsi:type="dcterms:W3CDTF">2021-10-11T05:05:08Z</dcterms:modified>
</cp:coreProperties>
</file>