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Cyber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unit of teaching that typically lasts one academic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occupation undertaken for a significant period of a person's life and with opportunities for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teaches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easily modified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circumstances that makes it possible to do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room, typically in a school, in which a class of students is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handwriting in which the letters are written separately rather than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software package designed to create electronic presentations consisting of a series of separate pages or 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get this at your finger tips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school that's convient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school </dc:title>
  <dcterms:created xsi:type="dcterms:W3CDTF">2021-10-11T05:04:32Z</dcterms:created>
  <dcterms:modified xsi:type="dcterms:W3CDTF">2021-10-11T05:04:32Z</dcterms:modified>
</cp:coreProperties>
</file>