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Social Engineering    </w:t>
      </w:r>
      <w:r>
        <w:t xml:space="preserve">   Phishing    </w:t>
      </w:r>
      <w:r>
        <w:t xml:space="preserve">   Encrypt    </w:t>
      </w:r>
      <w:r>
        <w:t xml:space="preserve">   Offline Identity    </w:t>
      </w:r>
      <w:r>
        <w:t xml:space="preserve">   Online Identity    </w:t>
      </w:r>
      <w:r>
        <w:t xml:space="preserve">   Organized hackers    </w:t>
      </w:r>
      <w:r>
        <w:t xml:space="preserve">   Amateurs    </w:t>
      </w:r>
      <w:r>
        <w:t xml:space="preserve">   Ethical    </w:t>
      </w:r>
      <w:r>
        <w:t xml:space="preserve">   Legal    </w:t>
      </w:r>
      <w:r>
        <w:t xml:space="preserve">   Cyber Kill chain    </w:t>
      </w:r>
      <w:r>
        <w:t xml:space="preserve">   Security appliances    </w:t>
      </w:r>
      <w:r>
        <w:t xml:space="preserve">   Data    </w:t>
      </w:r>
      <w:r>
        <w:t xml:space="preserve">   Two-factor Authentication    </w:t>
      </w:r>
      <w:r>
        <w:t xml:space="preserve">   Privacy    </w:t>
      </w:r>
      <w:r>
        <w:t xml:space="preserve">   Hacker    </w:t>
      </w:r>
      <w:r>
        <w:t xml:space="preserve">   Firewall    </w:t>
      </w:r>
      <w:r>
        <w:t xml:space="preserve">   Infiltration    </w:t>
      </w:r>
      <w:r>
        <w:t xml:space="preserve">   CyberWarfare    </w:t>
      </w:r>
      <w:r>
        <w:t xml:space="preserve">   Security Vulnerability    </w:t>
      </w:r>
      <w:r>
        <w:t xml:space="preserve">   Malware    </w:t>
      </w:r>
      <w:r>
        <w:t xml:space="preserve">   Cyber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word search </dc:title>
  <dcterms:created xsi:type="dcterms:W3CDTF">2021-10-11T05:05:39Z</dcterms:created>
  <dcterms:modified xsi:type="dcterms:W3CDTF">2021-10-11T05:05:39Z</dcterms:modified>
</cp:coreProperties>
</file>