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Cyberbully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trustworthiness    </w:t>
      </w:r>
      <w:r>
        <w:t xml:space="preserve">   falsefriends    </w:t>
      </w:r>
      <w:r>
        <w:t xml:space="preserve">   loyalty    </w:t>
      </w:r>
      <w:r>
        <w:t xml:space="preserve">   befair    </w:t>
      </w:r>
      <w:r>
        <w:t xml:space="preserve">   turnoffphone    </w:t>
      </w:r>
      <w:r>
        <w:t xml:space="preserve">   seeksanctuary    </w:t>
      </w:r>
      <w:r>
        <w:t xml:space="preserve">   confideinparents    </w:t>
      </w:r>
      <w:r>
        <w:t xml:space="preserve">   consultadults    </w:t>
      </w:r>
      <w:r>
        <w:t xml:space="preserve">   anonymous    </w:t>
      </w:r>
      <w:r>
        <w:t xml:space="preserve">   pathetic    </w:t>
      </w:r>
      <w:r>
        <w:t xml:space="preserve">   cruel    </w:t>
      </w:r>
      <w:r>
        <w:t xml:space="preserve">   education    </w:t>
      </w:r>
      <w:r>
        <w:t xml:space="preserve">   consequences    </w:t>
      </w:r>
      <w:r>
        <w:t xml:space="preserve">   empathy    </w:t>
      </w:r>
      <w:r>
        <w:t xml:space="preserve">   emotionalintelligence    </w:t>
      </w:r>
      <w:r>
        <w:t xml:space="preserve">   cowardly    </w:t>
      </w:r>
      <w:r>
        <w:t xml:space="preserve">   insensitive    </w:t>
      </w:r>
      <w:r>
        <w:t xml:space="preserve">   harmful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</dc:title>
  <dcterms:created xsi:type="dcterms:W3CDTF">2021-10-11T05:05:45Z</dcterms:created>
  <dcterms:modified xsi:type="dcterms:W3CDTF">2021-10-11T05:05:45Z</dcterms:modified>
</cp:coreProperties>
</file>