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</w:t>
      </w:r>
    </w:p>
    <w:p>
      <w:pPr>
        <w:pStyle w:val="Questions"/>
      </w:pPr>
      <w:r>
        <w:t xml:space="preserve">1. AMLEI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EIITVCENART MAGGIN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ATNTINS NRESGEMES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SOHCOARTM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OLIBME NOSHPE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ANOERPSL INFITOROMAN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GINNESD IESUVSR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YBYEURLLIBNCG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RTETNHAE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NBGUILYL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2021-10-11T05:05:32Z</dcterms:created>
  <dcterms:modified xsi:type="dcterms:W3CDTF">2021-10-11T05:05:32Z</dcterms:modified>
</cp:coreProperties>
</file>