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intentionally posting provocative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requesting another person to be your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online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reapeatdly sending nasty, mean and insulting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online fights using electronic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suicide stemming directly or indirectly form cyberbullying vicitimization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forcing someone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pretending to be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electronic communication to bully a person, typically by sending messages of an intimidating or threatening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a person can deal with mentally or phiscally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phyiscal or emotional injury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unfortunate person who suffers from harsh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use of force, threat, or coercion to abuse, intimidate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killing oneself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to get rid of a particular part of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</dc:title>
  <dcterms:created xsi:type="dcterms:W3CDTF">2021-10-11T05:05:43Z</dcterms:created>
  <dcterms:modified xsi:type="dcterms:W3CDTF">2021-10-11T05:05:43Z</dcterms:modified>
</cp:coreProperties>
</file>