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Cyberbullying is using  electronic communication to ______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___% of teens in the U.S.A are online playing games or social media and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Cyberbullying is using  ______________   ________________ to bully someone in social media, messaging platform, gaming platforms, and mobalphones.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Instagram is where most people get cyberbullied surveyed that ___% of people get cyberbullied.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electronic communication to bully a person, typically by sending messages of an intimidating or threatening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 or No Question      If you were making fun of someone's picture would you be cyberbullying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 or No Question     If you are talking to a stranger online being nice is that cyberbullying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___% of young people have been cyberbullied.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___ __ ___ students say they would be more likely to intervene in instances of cyberbullying if they could do it anonymously.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cyberbullying is talking ______ about someone that you are talking or playing with.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2021-10-11T05:06:16Z</dcterms:created>
  <dcterms:modified xsi:type="dcterms:W3CDTF">2021-10-11T05:06:16Z</dcterms:modified>
</cp:coreProperties>
</file>