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Cyberbullying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EMOTIONALLY    </w:t>
      </w:r>
      <w:r>
        <w:t xml:space="preserve">   CYBERBULLYING    </w:t>
      </w:r>
      <w:r>
        <w:t xml:space="preserve">   ONLINE    </w:t>
      </w:r>
      <w:r>
        <w:t xml:space="preserve">   PAIN    </w:t>
      </w:r>
      <w:r>
        <w:t xml:space="preserve">   SOCIETY    </w:t>
      </w:r>
      <w:r>
        <w:t xml:space="preserve">   ANOMIE    </w:t>
      </w:r>
      <w:r>
        <w:t xml:space="preserve">   SOCIALMEDIA    </w:t>
      </w:r>
      <w:r>
        <w:t xml:space="preserve">   RELATIONSHIPS    </w:t>
      </w:r>
      <w:r>
        <w:t xml:space="preserve">   ISOLATED    </w:t>
      </w:r>
      <w:r>
        <w:t xml:space="preserve">   ANONYMOUS    </w:t>
      </w:r>
      <w:r>
        <w:t xml:space="preserve">   TEENS    </w:t>
      </w:r>
      <w:r>
        <w:t xml:space="preserve">   CONSEQUENCES    </w:t>
      </w:r>
      <w:r>
        <w:t xml:space="preserve">   BULLIES    </w:t>
      </w:r>
      <w:r>
        <w:t xml:space="preserve">   FACEBOOK    </w:t>
      </w:r>
      <w:r>
        <w:t xml:space="preserve">   VICTIMS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Cyberbullying</dc:title>
  <dcterms:created xsi:type="dcterms:W3CDTF">2021-10-11T05:04:47Z</dcterms:created>
  <dcterms:modified xsi:type="dcterms:W3CDTF">2021-10-11T05:04:47Z</dcterms:modified>
</cp:coreProperties>
</file>