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Bullies often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iphone can be used to send hurtful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Bully's like to be mean online because they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bullying happens over and over again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I do if I receive a hurtful message on my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see's bullying but does not know want to do or is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organisation that helps victims of cyberbullying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spreading nasty 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people use to cyberbully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am online all my personal information must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delete images of cyberbullying you must take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victims of cyberbullying often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stands up to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know someone is being bullied at school you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bullies like to be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2021-10-11T05:06:24Z</dcterms:created>
  <dcterms:modified xsi:type="dcterms:W3CDTF">2021-10-11T05:06:24Z</dcterms:modified>
</cp:coreProperties>
</file>