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Cyberbullying</w:t>
      </w:r>
    </w:p>
    <w:p>
      <w:pPr>
        <w:pStyle w:val="Questions"/>
      </w:pPr>
      <w:r>
        <w:t xml:space="preserve">1. ENNTTEIR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ASMHRENTSA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NITGORLL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IUESLOXCN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MTEMBAESRARNS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NUSSTLI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NISPSGIOG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ROUMRSU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HASRTTE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SUDIECI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OSNEMTOI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NAETLM EATHLH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13. ELAIMTIUH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TNEOENIRVP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ITPNGREOR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Cyberbullying</dc:title>
  <dcterms:created xsi:type="dcterms:W3CDTF">2021-10-11T05:06:26Z</dcterms:created>
  <dcterms:modified xsi:type="dcterms:W3CDTF">2021-10-11T05:06:26Z</dcterms:modified>
</cp:coreProperties>
</file>