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Digital    </w:t>
      </w:r>
      <w:r>
        <w:t xml:space="preserve">   Online Chat    </w:t>
      </w:r>
      <w:r>
        <w:t xml:space="preserve">   Apps    </w:t>
      </w:r>
      <w:r>
        <w:t xml:space="preserve">   Texting    </w:t>
      </w:r>
      <w:r>
        <w:t xml:space="preserve">   Humiliation    </w:t>
      </w:r>
      <w:r>
        <w:t xml:space="preserve">   Platforms    </w:t>
      </w:r>
      <w:r>
        <w:t xml:space="preserve">   Phone    </w:t>
      </w:r>
      <w:r>
        <w:t xml:space="preserve">   Gaming    </w:t>
      </w:r>
      <w:r>
        <w:t xml:space="preserve">   Computer    </w:t>
      </w:r>
      <w:r>
        <w:t xml:space="preserve">   Accustions    </w:t>
      </w:r>
      <w:r>
        <w:t xml:space="preserve">   Tik Tok    </w:t>
      </w:r>
      <w:r>
        <w:t xml:space="preserve">   Report    </w:t>
      </w:r>
      <w:r>
        <w:t xml:space="preserve">   Facebook    </w:t>
      </w:r>
      <w:r>
        <w:t xml:space="preserve">   Social Media    </w:t>
      </w:r>
      <w:r>
        <w:t xml:space="preserve">   Harmful    </w:t>
      </w:r>
      <w:r>
        <w:t xml:space="preserve">   Support    </w:t>
      </w:r>
      <w:r>
        <w:t xml:space="preserve">   Awareness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</dc:title>
  <dcterms:created xsi:type="dcterms:W3CDTF">2021-10-11T05:06:22Z</dcterms:created>
  <dcterms:modified xsi:type="dcterms:W3CDTF">2021-10-11T05:06:22Z</dcterms:modified>
</cp:coreProperties>
</file>