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privacy    </w:t>
      </w:r>
      <w:r>
        <w:t xml:space="preserve">   scam    </w:t>
      </w:r>
      <w:r>
        <w:t xml:space="preserve">   abuse    </w:t>
      </w:r>
      <w:r>
        <w:t xml:space="preserve">   fear    </w:t>
      </w:r>
      <w:r>
        <w:t xml:space="preserve">   intimidate    </w:t>
      </w:r>
      <w:r>
        <w:t xml:space="preserve">   phone    </w:t>
      </w:r>
      <w:r>
        <w:t xml:space="preserve">   problem    </w:t>
      </w:r>
      <w:r>
        <w:t xml:space="preserve">   media    </w:t>
      </w:r>
      <w:r>
        <w:t xml:space="preserve">   facebook    </w:t>
      </w:r>
      <w:r>
        <w:t xml:space="preserve">   instagram    </w:t>
      </w:r>
      <w:r>
        <w:t xml:space="preserve">   blog    </w:t>
      </w:r>
      <w:r>
        <w:t xml:space="preserve">   google    </w:t>
      </w:r>
      <w:r>
        <w:t xml:space="preserve">   web    </w:t>
      </w:r>
      <w:r>
        <w:t xml:space="preserve">   victim    </w:t>
      </w:r>
      <w:r>
        <w:t xml:space="preserve">   social    </w:t>
      </w:r>
      <w:r>
        <w:t xml:space="preserve">   email    </w:t>
      </w:r>
      <w:r>
        <w:t xml:space="preserve">   online    </w:t>
      </w:r>
      <w:r>
        <w:t xml:space="preserve">   internet    </w:t>
      </w:r>
      <w:r>
        <w:t xml:space="preserve">   mean    </w:t>
      </w:r>
      <w:r>
        <w:t xml:space="preserve">   Cyberbullying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2021-10-11T05:06:27Z</dcterms:created>
  <dcterms:modified xsi:type="dcterms:W3CDTF">2021-10-11T05:06:27Z</dcterms:modified>
</cp:coreProperties>
</file>