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social    </w:t>
      </w:r>
      <w:r>
        <w:t xml:space="preserve">   privacy    </w:t>
      </w:r>
      <w:r>
        <w:t xml:space="preserve">   alone    </w:t>
      </w:r>
      <w:r>
        <w:t xml:space="preserve">   phone    </w:t>
      </w:r>
      <w:r>
        <w:t xml:space="preserve">   youtube    </w:t>
      </w:r>
      <w:r>
        <w:t xml:space="preserve">   online    </w:t>
      </w:r>
      <w:r>
        <w:t xml:space="preserve">   facebook    </w:t>
      </w:r>
      <w:r>
        <w:t xml:space="preserve">   hurt    </w:t>
      </w:r>
      <w:r>
        <w:t xml:space="preserve">   kind    </w:t>
      </w:r>
      <w:r>
        <w:t xml:space="preserve">   nasty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2021-10-11T05:06:30Z</dcterms:created>
  <dcterms:modified xsi:type="dcterms:W3CDTF">2021-10-11T05:06:30Z</dcterms:modified>
</cp:coreProperties>
</file>