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geotagging    </w:t>
      </w:r>
      <w:r>
        <w:t xml:space="preserve">   YouTube    </w:t>
      </w:r>
      <w:r>
        <w:t xml:space="preserve">   words wound    </w:t>
      </w:r>
      <w:r>
        <w:t xml:space="preserve">   Snapchat    </w:t>
      </w:r>
      <w:r>
        <w:t xml:space="preserve">   Twitter    </w:t>
      </w:r>
      <w:r>
        <w:t xml:space="preserve">   tweet    </w:t>
      </w:r>
      <w:r>
        <w:t xml:space="preserve">   threat    </w:t>
      </w:r>
      <w:r>
        <w:t xml:space="preserve">   text    </w:t>
      </w:r>
      <w:r>
        <w:t xml:space="preserve">   screenshot    </w:t>
      </w:r>
      <w:r>
        <w:t xml:space="preserve">   reputation    </w:t>
      </w:r>
      <w:r>
        <w:t xml:space="preserve">   report    </w:t>
      </w:r>
      <w:r>
        <w:t xml:space="preserve">   respect    </w:t>
      </w:r>
      <w:r>
        <w:t xml:space="preserve">   profile    </w:t>
      </w:r>
      <w:r>
        <w:t xml:space="preserve">   privacy    </w:t>
      </w:r>
      <w:r>
        <w:t xml:space="preserve">   post    </w:t>
      </w:r>
      <w:r>
        <w:t xml:space="preserve">   picture    </w:t>
      </w:r>
      <w:r>
        <w:t xml:space="preserve">   phone    </w:t>
      </w:r>
      <w:r>
        <w:t xml:space="preserve">   password    </w:t>
      </w:r>
      <w:r>
        <w:t xml:space="preserve">   location    </w:t>
      </w:r>
      <w:r>
        <w:t xml:space="preserve">   kindness    </w:t>
      </w:r>
      <w:r>
        <w:t xml:space="preserve">   Internet    </w:t>
      </w:r>
      <w:r>
        <w:t xml:space="preserve">   integrity    </w:t>
      </w:r>
      <w:r>
        <w:t xml:space="preserve">   Instagram    </w:t>
      </w:r>
      <w:r>
        <w:t xml:space="preserve">   Google    </w:t>
      </w:r>
      <w:r>
        <w:t xml:space="preserve">   friend    </w:t>
      </w:r>
      <w:r>
        <w:t xml:space="preserve">   Facebook    </w:t>
      </w:r>
      <w:r>
        <w:t xml:space="preserve">   delete    </w:t>
      </w:r>
      <w:r>
        <w:t xml:space="preserve">   cyberbullying    </w:t>
      </w:r>
      <w:r>
        <w:t xml:space="preserve">   bystander    </w:t>
      </w:r>
      <w:r>
        <w:t xml:space="preserve">   bullying    </w:t>
      </w:r>
      <w:r>
        <w:t xml:space="preserve">   blog    </w:t>
      </w:r>
      <w:r>
        <w:t xml:space="preserve">   anonymity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2021-10-11T05:04:49Z</dcterms:created>
  <dcterms:modified xsi:type="dcterms:W3CDTF">2021-10-11T05:04:49Z</dcterms:modified>
</cp:coreProperties>
</file>