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Cyberbullying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Medium"/>
      </w:pPr>
      <w:r>
        <w:t xml:space="preserve">   Computer    </w:t>
      </w:r>
      <w:r>
        <w:t xml:space="preserve">   Harassment    </w:t>
      </w:r>
      <w:r>
        <w:t xml:space="preserve">   Threat    </w:t>
      </w:r>
      <w:r>
        <w:t xml:space="preserve">   Anonymous    </w:t>
      </w:r>
      <w:r>
        <w:t xml:space="preserve">   Aggression    </w:t>
      </w:r>
      <w:r>
        <w:t xml:space="preserve">   Text    </w:t>
      </w:r>
      <w:r>
        <w:t xml:space="preserve">   Email    </w:t>
      </w:r>
      <w:r>
        <w:t xml:space="preserve">   Suicide    </w:t>
      </w:r>
      <w:r>
        <w:t xml:space="preserve">   Facebook    </w:t>
      </w:r>
      <w:r>
        <w:t xml:space="preserve">   Snapchat    </w:t>
      </w:r>
      <w:r>
        <w:t xml:space="preserve">   Instagram    </w:t>
      </w:r>
      <w:r>
        <w:t xml:space="preserve">   Cyberbullying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Cyberbullying </dc:title>
  <dcterms:created xsi:type="dcterms:W3CDTF">2021-10-11T05:05:15Z</dcterms:created>
  <dcterms:modified xsi:type="dcterms:W3CDTF">2021-10-11T05:05:15Z</dcterms:modified>
</cp:coreProperties>
</file>