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Cyberbullying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you to send a private message to a person...instead of posting on their social feed.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popular social media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image at station 4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adding someone to your account on social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Cyberbullying can lead to a great risk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a student teases, threatens, humiliates, or taunts another student using electronic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41% of Americans have experienced 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Internet users send each other offensive messages due to a heated argument or debate.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Pretending to be someone else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Intentionally and cruelly excluding someone from an online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unauthorized intrusion into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Cyberbullying is easily seen and more accessible on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 Scavenger Hunt</dc:title>
  <dcterms:created xsi:type="dcterms:W3CDTF">2021-10-11T05:06:04Z</dcterms:created>
  <dcterms:modified xsi:type="dcterms:W3CDTF">2021-10-11T05:06:04Z</dcterms:modified>
</cp:coreProperties>
</file>