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Cyberbullying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bystander    </w:t>
      </w:r>
      <w:r>
        <w:t xml:space="preserve">   cyberbullying    </w:t>
      </w:r>
      <w:r>
        <w:t xml:space="preserve">   followers    </w:t>
      </w:r>
      <w:r>
        <w:t xml:space="preserve">   group chats    </w:t>
      </w:r>
      <w:r>
        <w:t xml:space="preserve">   impacts    </w:t>
      </w:r>
      <w:r>
        <w:t xml:space="preserve">   likes    </w:t>
      </w:r>
      <w:r>
        <w:t xml:space="preserve">   location    </w:t>
      </w:r>
      <w:r>
        <w:t xml:space="preserve">   nasty comments    </w:t>
      </w:r>
      <w:r>
        <w:t xml:space="preserve">   privacy    </w:t>
      </w:r>
      <w:r>
        <w:t xml:space="preserve">   report    </w:t>
      </w:r>
      <w:r>
        <w:t xml:space="preserve">   safety    </w:t>
      </w:r>
      <w:r>
        <w:t xml:space="preserve">   social media    </w:t>
      </w:r>
      <w:r>
        <w:t xml:space="preserve">   support    </w:t>
      </w:r>
      <w:r>
        <w:t xml:space="preserve">   threat    </w:t>
      </w:r>
      <w:r>
        <w:t xml:space="preserve">   uncomfortable    </w:t>
      </w:r>
      <w:r>
        <w:t xml:space="preserve">   unkind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Wordsearch </dc:title>
  <dcterms:created xsi:type="dcterms:W3CDTF">2021-10-11T05:05:26Z</dcterms:created>
  <dcterms:modified xsi:type="dcterms:W3CDTF">2021-10-11T05:05:26Z</dcterms:modified>
</cp:coreProperties>
</file>