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sound alike but have different meanings and spellings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decide something after considering all the information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bad or harmful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damage or make less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suitable or right for a particular person, place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whose job is to judge something, or someone who judges something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electronic or digital products or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or alter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someone do what you want by deceiving or influencing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or share of a larger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 or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 or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feature or characteristic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2021-10-11T05:04:56Z</dcterms:created>
  <dcterms:modified xsi:type="dcterms:W3CDTF">2021-10-11T05:04:56Z</dcterms:modified>
</cp:coreProperties>
</file>